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131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04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Тарасова С.Г.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Тарасова Сергея Германовича, 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Тарасов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17/1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Тарасов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Тарасова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Тарасов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17/1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Тарасов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управлял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>ГП 081247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Тарасов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остоянии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Тарасов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Тарасова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этилового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399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Тарасовым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каких-либо замечаний;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Тарасова С.Г.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Тарасова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Тарасова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содеянному, отсутствие обстоятельств смягчающих административную ответственность, наличие обстоятельства отягчающего административную ответственность.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Тарасова Сергея Германовича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Тарасову С.Г.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131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</w:t>
      </w:r>
      <w:r>
        <w:rPr>
          <w:rFonts w:ascii="Times New Roman" w:eastAsia="Times New Roman" w:hAnsi="Times New Roman" w:cs="Times New Roman"/>
          <w:sz w:val="20"/>
          <w:szCs w:val="20"/>
        </w:rPr>
        <w:t>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00506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дома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ул. </w:t>
      </w:r>
      <w:r>
        <w:rPr>
          <w:rFonts w:ascii="Times New Roman" w:eastAsia="Times New Roman" w:hAnsi="Times New Roman" w:cs="Times New Roman"/>
          <w:sz w:val="18"/>
          <w:szCs w:val="18"/>
        </w:rPr>
        <w:t>Гагарина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</w:rPr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5rplc-30">
    <w:name w:val="cat-UserDefined grp-35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